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E998" w14:textId="77777777" w:rsidR="00BA4076" w:rsidRDefault="00934CD4">
      <w:r w:rsidRPr="00573F2C">
        <w:rPr>
          <w:highlight w:val="yellow"/>
        </w:rPr>
        <w:t>[Municipality Letterhead or Official Seal if available]</w:t>
      </w:r>
    </w:p>
    <w:p w14:paraId="50F044DC" w14:textId="77777777" w:rsidR="00BA4076" w:rsidRDefault="00934CD4">
      <w:r w:rsidRPr="008E1CCB">
        <w:rPr>
          <w:highlight w:val="yellow"/>
        </w:rPr>
        <w:t>[Date]</w:t>
      </w:r>
    </w:p>
    <w:p w14:paraId="521D5F51" w14:textId="77777777" w:rsidR="00F02410" w:rsidRDefault="00934CD4" w:rsidP="00F02410">
      <w:pPr>
        <w:spacing w:after="0"/>
      </w:pPr>
      <w:r>
        <w:t>Lancaster County Department of Public Safety</w:t>
      </w:r>
      <w:r>
        <w:br/>
      </w:r>
      <w:r w:rsidR="00F02410">
        <w:t>ATTN: Public Safety Technology</w:t>
      </w:r>
    </w:p>
    <w:p w14:paraId="4AE6A5BD" w14:textId="77777777" w:rsidR="00F02410" w:rsidRDefault="00F02410" w:rsidP="00F02410">
      <w:pPr>
        <w:spacing w:after="0"/>
      </w:pPr>
      <w:r>
        <w:t>28 S Charlotte St.</w:t>
      </w:r>
    </w:p>
    <w:p w14:paraId="2C8E8131" w14:textId="26E1D416" w:rsidR="00BA4076" w:rsidRDefault="00F02410" w:rsidP="00F02410">
      <w:pPr>
        <w:spacing w:after="0"/>
      </w:pPr>
      <w:r>
        <w:t>Manheim, PA 17545</w:t>
      </w:r>
      <w:r w:rsidR="00934CD4">
        <w:br/>
      </w:r>
      <w:r>
        <w:t>DPSTechSupport</w:t>
      </w:r>
      <w:r w:rsidR="00934CD4">
        <w:t>@lancastercountypa.gov</w:t>
      </w:r>
    </w:p>
    <w:p w14:paraId="387654E6" w14:textId="77777777" w:rsidR="00F02410" w:rsidRDefault="00F02410" w:rsidP="00F02410">
      <w:pPr>
        <w:pStyle w:val="Heading2"/>
        <w:spacing w:before="0"/>
      </w:pPr>
    </w:p>
    <w:p w14:paraId="71FF0366" w14:textId="1E297B92" w:rsidR="00BA4076" w:rsidRPr="00934CD4" w:rsidRDefault="00934CD4" w:rsidP="00934CD4">
      <w:pPr>
        <w:rPr>
          <w:b/>
          <w:bCs/>
        </w:rPr>
      </w:pPr>
      <w:r w:rsidRPr="00934CD4">
        <w:rPr>
          <w:b/>
          <w:bCs/>
        </w:rPr>
        <w:t>Subject: Approval of First Response Area Change Request</w:t>
      </w:r>
    </w:p>
    <w:p w14:paraId="5F324EA6" w14:textId="77777777" w:rsidR="00BA4076" w:rsidRDefault="00934CD4">
      <w:r>
        <w:t>Dear Lancaster County Department of Public Safety,</w:t>
      </w:r>
      <w:r>
        <w:br/>
      </w:r>
      <w:r>
        <w:br/>
        <w:t xml:space="preserve">On behalf of the </w:t>
      </w:r>
      <w:r w:rsidRPr="008E1CCB">
        <w:rPr>
          <w:highlight w:val="yellow"/>
        </w:rPr>
        <w:t>[Name of Municipality]</w:t>
      </w:r>
      <w:r>
        <w:t xml:space="preserve">, we have reviewed the request submitted by </w:t>
      </w:r>
      <w:r w:rsidRPr="008E1CCB">
        <w:rPr>
          <w:highlight w:val="yellow"/>
        </w:rPr>
        <w:t>[Requesting Agency Name]</w:t>
      </w:r>
      <w:r>
        <w:t xml:space="preserve"> proposing a change to the current first response area coverage affecting our jurisdiction.</w:t>
      </w:r>
      <w:r>
        <w:br/>
      </w:r>
      <w:r>
        <w:br/>
        <w:t>After careful consideration, we hereby provide our formal approval of the following change(s):</w:t>
      </w:r>
    </w:p>
    <w:p w14:paraId="2800140B" w14:textId="77777777" w:rsidR="00BA4076" w:rsidRDefault="00934CD4" w:rsidP="008F57FC">
      <w:pPr>
        <w:ind w:left="720"/>
      </w:pPr>
      <w:r>
        <w:t xml:space="preserve">• Requesting Agency: </w:t>
      </w:r>
      <w:r w:rsidRPr="008E1CCB">
        <w:rPr>
          <w:highlight w:val="yellow"/>
        </w:rPr>
        <w:t>[Name of Fire/EMS/Rescue Agency]</w:t>
      </w:r>
    </w:p>
    <w:p w14:paraId="260DA664" w14:textId="77777777" w:rsidR="00BA4076" w:rsidRDefault="00934CD4" w:rsidP="008F57FC">
      <w:pPr>
        <w:ind w:left="720"/>
      </w:pPr>
      <w:r>
        <w:t xml:space="preserve">• Current Coverage Area: </w:t>
      </w:r>
      <w:r w:rsidRPr="008E1CCB">
        <w:rPr>
          <w:highlight w:val="yellow"/>
        </w:rPr>
        <w:t>[Brief Description or Area Name]</w:t>
      </w:r>
    </w:p>
    <w:p w14:paraId="74B50D3C" w14:textId="77777777" w:rsidR="00BA4076" w:rsidRDefault="00934CD4" w:rsidP="008F57FC">
      <w:pPr>
        <w:ind w:left="720"/>
      </w:pPr>
      <w:r>
        <w:t xml:space="preserve">• Proposed Change: </w:t>
      </w:r>
      <w:r w:rsidRPr="008E1CCB">
        <w:rPr>
          <w:highlight w:val="yellow"/>
        </w:rPr>
        <w:t>[Brief Summary of Expansion, Reduction, or Boundary Adjustment]</w:t>
      </w:r>
    </w:p>
    <w:p w14:paraId="60C9BEDD" w14:textId="77777777" w:rsidR="00BA4076" w:rsidRDefault="00934CD4" w:rsidP="008F57FC">
      <w:pPr>
        <w:ind w:left="720"/>
      </w:pPr>
      <w:r>
        <w:t xml:space="preserve">• Effective Date of Change: </w:t>
      </w:r>
      <w:r w:rsidRPr="008E1CCB">
        <w:rPr>
          <w:highlight w:val="yellow"/>
        </w:rPr>
        <w:t>[Date Proposed or Approved]</w:t>
      </w:r>
    </w:p>
    <w:p w14:paraId="7FA1B4AB" w14:textId="77777777" w:rsidR="000A1CDD" w:rsidRDefault="00934CD4" w:rsidP="00795A31">
      <w:pPr>
        <w:spacing w:after="0"/>
        <w:rPr>
          <w:i/>
          <w:iCs/>
        </w:rPr>
      </w:pPr>
      <w:r>
        <w:t>We acknowledge that this change has been discussed with our municipal officials and public safety partners, and we believe it will enhance emergency response efficiency and better serve the residents of our community.</w:t>
      </w:r>
      <w:r>
        <w:br/>
      </w:r>
    </w:p>
    <w:p w14:paraId="0431AA66" w14:textId="3DD849F5" w:rsidR="00BA4076" w:rsidRPr="00F82358" w:rsidRDefault="00795A31" w:rsidP="00795A31">
      <w:pPr>
        <w:spacing w:after="0"/>
        <w:rPr>
          <w:i/>
          <w:iCs/>
        </w:rPr>
      </w:pPr>
      <w:r>
        <w:rPr>
          <w:i/>
          <w:iCs/>
        </w:rPr>
        <w:t xml:space="preserve">Acknowledgement: </w:t>
      </w:r>
      <w:r w:rsidR="00934CD4" w:rsidRPr="00F82358">
        <w:rPr>
          <w:i/>
          <w:iCs/>
        </w:rPr>
        <w:t xml:space="preserve">The undersigned municipal officials understand and acknowledge that this approved change to the designated first </w:t>
      </w:r>
      <w:r w:rsidR="00753ED4">
        <w:rPr>
          <w:i/>
          <w:iCs/>
        </w:rPr>
        <w:t xml:space="preserve">due </w:t>
      </w:r>
      <w:r w:rsidR="00934CD4" w:rsidRPr="00F82358">
        <w:rPr>
          <w:i/>
          <w:iCs/>
        </w:rPr>
        <w:t xml:space="preserve">response area may not guarantee that the geographically closest available unit will be dispatched. Dispatch decisions will continue to be made in accordance with Lancaster County's established </w:t>
      </w:r>
      <w:r w:rsidR="00753ED4">
        <w:rPr>
          <w:i/>
          <w:iCs/>
        </w:rPr>
        <w:t xml:space="preserve">9-1-1 </w:t>
      </w:r>
      <w:r w:rsidR="00934CD4" w:rsidRPr="00F82358">
        <w:rPr>
          <w:i/>
          <w:iCs/>
        </w:rPr>
        <w:t xml:space="preserve">dispatch protocols, which consider multiple operational factors including unit availability, agency status, and </w:t>
      </w:r>
      <w:r w:rsidR="00053459">
        <w:rPr>
          <w:i/>
          <w:iCs/>
        </w:rPr>
        <w:t xml:space="preserve">mutual aid </w:t>
      </w:r>
      <w:r w:rsidR="00934CD4" w:rsidRPr="00F82358">
        <w:rPr>
          <w:i/>
          <w:iCs/>
        </w:rPr>
        <w:t>response agreements.</w:t>
      </w:r>
    </w:p>
    <w:p w14:paraId="0062B3E5" w14:textId="0B373D11" w:rsidR="00BA4076" w:rsidRDefault="00934CD4" w:rsidP="00795A31">
      <w:pPr>
        <w:spacing w:after="0"/>
      </w:pPr>
      <w:r>
        <w:br/>
        <w:t>Should you have any questions or require additional documentation, please contact our office directly.</w:t>
      </w:r>
      <w:r>
        <w:br/>
      </w:r>
    </w:p>
    <w:p w14:paraId="659C0B71" w14:textId="77777777" w:rsidR="00BA4076" w:rsidRDefault="00934CD4">
      <w:r>
        <w:t>Sincerely,</w:t>
      </w:r>
      <w:r>
        <w:br/>
      </w:r>
    </w:p>
    <w:p w14:paraId="2E6FD12F" w14:textId="77777777" w:rsidR="00BA4076" w:rsidRDefault="00934CD4">
      <w:r w:rsidRPr="007E1AD4">
        <w:rPr>
          <w:highlight w:val="yellow"/>
        </w:rPr>
        <w:lastRenderedPageBreak/>
        <w:t>[Name of Municipal Official]</w:t>
      </w:r>
    </w:p>
    <w:p w14:paraId="12B8C5DA" w14:textId="77777777" w:rsidR="00BA4076" w:rsidRDefault="00934CD4">
      <w:r>
        <w:t xml:space="preserve">Title: </w:t>
      </w:r>
      <w:r w:rsidRPr="007E1AD4">
        <w:rPr>
          <w:highlight w:val="yellow"/>
        </w:rPr>
        <w:t>[e.g., Mayor, Township Supervisor, Borough Manager, etc.]</w:t>
      </w:r>
    </w:p>
    <w:p w14:paraId="558B0480" w14:textId="77777777" w:rsidR="00BA4076" w:rsidRDefault="00934CD4">
      <w:r>
        <w:t xml:space="preserve">Municipality: </w:t>
      </w:r>
      <w:r w:rsidRPr="007E1AD4">
        <w:rPr>
          <w:highlight w:val="yellow"/>
        </w:rPr>
        <w:t>[Name of Borough/Township]</w:t>
      </w:r>
    </w:p>
    <w:p w14:paraId="51388734" w14:textId="77777777" w:rsidR="00BA4076" w:rsidRDefault="00934CD4">
      <w:r>
        <w:t xml:space="preserve">Phone: </w:t>
      </w:r>
      <w:r w:rsidRPr="007E1AD4">
        <w:rPr>
          <w:highlight w:val="yellow"/>
        </w:rPr>
        <w:t>[Phone Number]</w:t>
      </w:r>
    </w:p>
    <w:p w14:paraId="00A7B487" w14:textId="77777777" w:rsidR="00BA4076" w:rsidRDefault="00934CD4">
      <w:r>
        <w:t xml:space="preserve">Email: </w:t>
      </w:r>
      <w:r w:rsidRPr="007E1AD4">
        <w:rPr>
          <w:highlight w:val="yellow"/>
        </w:rPr>
        <w:t>[Email Address]</w:t>
      </w:r>
    </w:p>
    <w:p w14:paraId="3CC56254" w14:textId="77777777" w:rsidR="00BA4076" w:rsidRPr="007E1AD4" w:rsidRDefault="00934CD4">
      <w:pPr>
        <w:rPr>
          <w:highlight w:val="yellow"/>
        </w:rPr>
      </w:pPr>
      <w:r>
        <w:br/>
      </w:r>
      <w:r w:rsidRPr="007E1AD4">
        <w:rPr>
          <w:highlight w:val="yellow"/>
        </w:rPr>
        <w:t>Signature: ___________________________</w:t>
      </w:r>
    </w:p>
    <w:p w14:paraId="7B5A0EB3" w14:textId="77777777" w:rsidR="00BA4076" w:rsidRDefault="00934CD4">
      <w:r w:rsidRPr="007E1AD4">
        <w:rPr>
          <w:highlight w:val="yellow"/>
        </w:rPr>
        <w:t>Date: ___________________________</w:t>
      </w:r>
    </w:p>
    <w:sectPr w:rsidR="00BA407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5551471">
    <w:abstractNumId w:val="8"/>
  </w:num>
  <w:num w:numId="2" w16cid:durableId="532964864">
    <w:abstractNumId w:val="6"/>
  </w:num>
  <w:num w:numId="3" w16cid:durableId="543054830">
    <w:abstractNumId w:val="5"/>
  </w:num>
  <w:num w:numId="4" w16cid:durableId="1834487380">
    <w:abstractNumId w:val="4"/>
  </w:num>
  <w:num w:numId="5" w16cid:durableId="242493216">
    <w:abstractNumId w:val="7"/>
  </w:num>
  <w:num w:numId="6" w16cid:durableId="983924693">
    <w:abstractNumId w:val="3"/>
  </w:num>
  <w:num w:numId="7" w16cid:durableId="795441523">
    <w:abstractNumId w:val="2"/>
  </w:num>
  <w:num w:numId="8" w16cid:durableId="978846478">
    <w:abstractNumId w:val="1"/>
  </w:num>
  <w:num w:numId="9" w16cid:durableId="144815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3459"/>
    <w:rsid w:val="0006063C"/>
    <w:rsid w:val="000A1CDD"/>
    <w:rsid w:val="0015074B"/>
    <w:rsid w:val="001B2782"/>
    <w:rsid w:val="0029639D"/>
    <w:rsid w:val="00326F90"/>
    <w:rsid w:val="00566F66"/>
    <w:rsid w:val="00573F2C"/>
    <w:rsid w:val="00753ED4"/>
    <w:rsid w:val="00795A31"/>
    <w:rsid w:val="007E1AD4"/>
    <w:rsid w:val="008E1CCB"/>
    <w:rsid w:val="008F57FC"/>
    <w:rsid w:val="00934CD4"/>
    <w:rsid w:val="00AA1D8D"/>
    <w:rsid w:val="00B47730"/>
    <w:rsid w:val="00BA4076"/>
    <w:rsid w:val="00C33C2F"/>
    <w:rsid w:val="00CB0664"/>
    <w:rsid w:val="00F02410"/>
    <w:rsid w:val="00F823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F0B31BE-8251-44C9-BE9B-F99B75F2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Pasquale</cp:lastModifiedBy>
  <cp:revision>13</cp:revision>
  <dcterms:created xsi:type="dcterms:W3CDTF">2013-12-23T23:15:00Z</dcterms:created>
  <dcterms:modified xsi:type="dcterms:W3CDTF">2025-07-09T18:22:00Z</dcterms:modified>
  <cp:category/>
</cp:coreProperties>
</file>